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LAWYER HUMANISTIC PERSPECTIVE ON LEGAL EDUCATION AND PROFESSIONALSM</w:t>
      </w:r>
    </w:p>
    <w:p>
      <w:r>
        <w:rPr>
          <w:rFonts w:ascii="宋体" w:hAnsi="宋体" w:eastAsia="宋体"/>
          <w:sz w:val="24"/>
        </w:rPr>
        <w:t>ELIZABETH DVORKIN JACK HIMMELSTEIN HOWARD LESNICK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LAWYER HUMANISTIC PERSPECTIVE ON LEGAL EDUCATION AND PROFESSIONALSM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DVORKIN JACK HIMMELSTEIN HOWARD LESNICK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本书出售、求购地址：https://www.jiaokey.com/book/detail/40690765.html</w:t>
      </w:r>
    </w:p>
    <w:p>
      <w:r>
        <w:t>更多相关图书推荐：https://www.jiaokey.com</w:t>
      </w:r>
    </w:p>
    <w:p>
      <w:r>
        <w:t>ELIZABETH DVORKIN JACK HIMMELSTEIN HOWARD LESNICK 其他作品：https://www.jiaokey.com/tag/ELIZABETH DVORKIN JACK HIMMELSTEIN HOWARD LESNICK.html</w:t>
      </w:r>
    </w:p>
    <w:p>
      <w:r>
        <w:t>WEST PUBLISHING CO 出版图书：https://www.jiaokey.com/tag/WEST PUBLISHING CO.html</w:t>
      </w:r>
    </w:p>
    <w:p>
      <w:r>
        <w:t>关键词搜索：https://www.jiaokey.com/tag/BECOMING A LAWYER HUMANISTIC PERSPECTIVE ON LEGAL EDUCATION AND PROFESSIONALSM.html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