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AND INTERNATIONALISED CRIMINAL TRIBUNALS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AND INTERNATIONALISED CRIMINAL TRIBUNALS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本书出售、求购地址：https://www.jiaokey.com/book/detail/40690796.html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关键词搜索：https://www.jiaokey.com/tag/HYBRID AND INTERNATIONALISED CRIMINAL TRIBUNALS.html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