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AND EUROPEAN COIMINAL LAW</w:t>
      </w:r>
    </w:p>
    <w:p>
      <w:r>
        <w:rPr>
          <w:rFonts w:ascii="宋体" w:hAnsi="宋体" w:eastAsia="宋体"/>
          <w:sz w:val="24"/>
        </w:rPr>
        <w:t>DR.HELMUT SATZGER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AND EUROPEAN COIMINAL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DR.HELMUT SATZGER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C.H.BECK·HART·NOMOS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本书出售、求购地址：https://www.jiaokey.com/book/detail/40690844.html</w:t>
      </w:r>
    </w:p>
    <w:p>
      <w:r>
        <w:t>更多相关图书推荐：https://www.jiaokey.com</w:t>
      </w:r>
    </w:p>
    <w:p>
      <w:r>
        <w:t>DR.HELMUT SATZGER 其他作品：https://www.jiaokey.com/tag/DR.HELMUT SATZGER.html</w:t>
      </w:r>
    </w:p>
    <w:p>
      <w:r>
        <w:t>C.H.BECK·HART·NOMOS 出版图书：https://www.jiaokey.com/tag/C.H.BECK·HART·NOMOS.html</w:t>
      </w:r>
    </w:p>
    <w:p>
      <w:r>
        <w:t>关键词搜索：https://www.jiaokey.com/tag/INTERNATIONAL AND EUROPEAN COIMINAL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