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INTERNATIONLE PRIVATRECHT DER NACCHRICHTENLOSEN VERMOGEN IN DER SCHWEIZ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INTERNATIONLE PRIVATRECHT DER NACCHRICHTENLOSEN VERMOGEN IN DER SCHWEIZ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HELBNG &amp; LICHTENHAHN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本书出售、求购地址：https://www.jiaokey.com/book/detail/40690968.html</w:t>
      </w:r>
    </w:p>
    <w:p>
      <w:r>
        <w:t>更多相关图书推荐：https://www.jiaokey.com</w:t>
      </w:r>
    </w:p>
    <w:p>
      <w:r>
        <w:t>HELBNG &amp; LICHTENHAHN 出版图书：https://www.jiaokey.com/tag/HELBNG &amp; LICHTENHAHN.html</w:t>
      </w:r>
    </w:p>
    <w:p>
      <w:r>
        <w:t>关键词搜索：https://www.jiaokey.com/tag/DAS INTERNATIONLE PRIVATRECHT DER NACCHRICHTENLOSEN VERMOGEN IN DER SCHWEIZ.html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