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UNIFORM LAWS ANNOTATED VOLUME 13F</w:t>
      </w:r>
    </w:p>
    <w:p>
      <w:r>
        <w:rPr>
          <w:rFonts w:ascii="宋体" w:hAnsi="宋体" w:eastAsia="宋体"/>
          <w:sz w:val="24"/>
        </w:rPr>
        <w:t>WITH ANNOTATIONS GRM STATE AND FEDERAL COURTS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UNIFORM LAWS ANNOTATED VOLUME 13F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WITH ANNOTATIONS GRM STATE AND FEDERAL COURTS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本书出售、求购地址：https://www.jiaokey.com/book/detail/40690982.html</w:t>
      </w:r>
    </w:p>
    <w:p>
      <w:r>
        <w:t>更多相关图书推荐：https://www.jiaokey.com</w:t>
      </w:r>
    </w:p>
    <w:p>
      <w:r>
        <w:t>WITH ANNOTATIONS GRM STATE AND FEDERAL COURTS 其他作品：https://www.jiaokey.com/tag/WITH ANNOTATIONS GRM STATE AND FEDERAL COURTS.html</w:t>
      </w:r>
    </w:p>
    <w:p>
      <w:r>
        <w:t>THOMSON WEST 出版图书：https://www.jiaokey.com/tag/THOMSON WEST.html</w:t>
      </w:r>
    </w:p>
    <w:p>
      <w:r>
        <w:t>关键词搜索：https://www.jiaokey.com/tag/UNIFORM LAWS ANNOTATED VOLUME 13F.html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