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2A RT.I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2A RT.I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本书出售、求购地址：https://www.jiaokey.com/book/detail/40690987.html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2A RT.I.html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