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2A RT.II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2A RT.II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本书出售、求购地址：https://www.jiaokey.com/book/detail/40690989.html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2A RT.II.html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