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13 RT.II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13 RT.II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本书出售、求购地址：https://www.jiaokey.com/book/detail/40690993.html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VOLUME 13 RT.II.html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