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LAWYERS IN EARLY MODERN WUROPE AND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LAWYERS IN EARLY MODERN WUROPE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本书出售、求购地址：https://www.jiaokey.com/book/detail/40691027.html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关键词搜索：https://www.jiaokey.com/tag/LAWYERS IN EARLY MODERN WUROPE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