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OF LEGAL RESEARCH FOURTH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OF LEGAL RESEARCH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本书出售、求购地址：https://www.jiaokey.com/book/detail/40692571.html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PROCESS OF LEGAL RESEARCH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