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International Developments in Trust Law</w:t>
      </w:r>
    </w:p>
    <w:p>
      <w:r>
        <w:rPr>
          <w:rFonts w:ascii="宋体" w:hAnsi="宋体" w:eastAsia="宋体"/>
          <w:sz w:val="24"/>
        </w:rPr>
        <w:t>David Hayton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International Developments in Trust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本书出售、求购地址：https://www.jiaokey.com/book/detail/40692852.html</w:t>
      </w:r>
    </w:p>
    <w:p>
      <w:r>
        <w:t>更多相关图书推荐：https://www.jiaokey.com</w:t>
      </w:r>
    </w:p>
    <w:p>
      <w:r>
        <w:t>David Hayton 其他作品：https://www.jiaokey.com/tag/David Hayton.html</w:t>
      </w:r>
    </w:p>
    <w:p>
      <w:r>
        <w:t>Springer 出版图书：https://www.jiaokey.com/tag/Springer.html</w:t>
      </w:r>
    </w:p>
    <w:p>
      <w:r>
        <w:t>关键词搜索：https://www.jiaokey.com/tag/Modern International Developments in Trust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