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LITERATURE  AND OTHER ESSAYS AND ADDRESSES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LITERATURE  AND OTHER ESSAYS AND ADDRESSES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B.ROTHMAN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本书出售、求购地址：https://www.jiaokey.com/book/detail/40692908.html</w:t>
      </w:r>
    </w:p>
    <w:p>
      <w:r>
        <w:t>更多相关图书推荐：https://www.jiaokey.com</w:t>
      </w:r>
    </w:p>
    <w:p>
      <w:r>
        <w:t>FRED B.ROTHMAN &amp; CO. 出版图书：https://www.jiaokey.com/tag/FRED B.ROTHMAN &amp; CO..html</w:t>
      </w:r>
    </w:p>
    <w:p>
      <w:r>
        <w:t>关键词搜索：https://www.jiaokey.com/tag/LAW AND LITERATURE  AND OTHER ESSAYS AND ADDRESSES.html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