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Synthetic Jurisprudence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Synthetic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本书出售、求购地址：https://www.jiaokey.com/book/detail/40692991.html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关键词搜索：https://www.jiaokey.com/tag/Contributions to Synthetic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