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TRUSTS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TRUSTS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本书出售、求购地址：https://www.jiaokey.com/book/detail/40693022.html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MODERN LAW OF TRUSTS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