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and Public Health in the AIDS Pandemic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and Public Health in the AIDS Pandemic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本书出售、求购地址：https://www.jiaokey.com/book/detail/40693097.html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关键词搜索：https://www.jiaokey.com/tag/Human Rights and Public Health in the AIDS Pandemic.html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