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ADMINISTRATIVE LAW  TOWARDS A LEX ADMINISTRATIVA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ADMINISTRATIVE LAW  TOWARDS A LEX ADMINISTRATIVA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CAMERON MAY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本书出售、求购地址：https://www.jiaokey.com/book/detail/40693121.html</w:t>
      </w:r>
    </w:p>
    <w:p>
      <w:r>
        <w:t>更多相关图书推荐：https://www.jiaokey.com</w:t>
      </w:r>
    </w:p>
    <w:p>
      <w:r>
        <w:t>CAMERON MAY 出版图书：https://www.jiaokey.com/tag/CAMERON MAY.html</w:t>
      </w:r>
    </w:p>
    <w:p>
      <w:r>
        <w:t>关键词搜索：https://www.jiaokey.com/tag/GLOBAL ADMINISTRATIVE LAW  TOWARDS A LEX ADMINISTRATIVA.html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