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Allgemeiner Teil des BGB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Allgemeiner Teil des BGB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本书出售、求购地址：https://www.jiaokey.com/book/detail/40693179.html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关键词搜索：https://www.jiaokey.com/tag/Allgemeiner Teil des BGB.html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