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 VOLUME 9A PART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 VOLUME 9A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本书出售、求购地址：https://www.jiaokey.com/book/detail/40693201.html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关键词搜索：https://www.jiaokey.com/tag/UNIFORM LAWS ANNOTATED  VOLUME 9A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