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CHAPTER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关键词搜索：https://www.jiaokey.com/tag/INTRODUCTION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