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PARTNESHIP AND OTHER PERSONAL ASSOCIATIONS FOR PROFIT CHAPTER 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PARTNESHIP AND OTHER PERSONAL ASSOCIATIONS FOR PROFIT CHAPTER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关键词搜索：https://www.jiaokey.com/tag/PARTNESHIP AND OTHER PERSONAL ASSOCIATIONS FOR PROFIT CHAPTER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