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INTERSPOUSAL RELATIONS CHAPTER 4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INTERSPOUSAL RELATIONS CHAPTER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本书出售、求购地址：https://www.jiaokey.com/book/detail/40693221.html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关键词搜索：https://www.jiaokey.com/tag/INTERSPOUSAL RELATIONS CHAPTER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