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OF RELATIONSHIPS OF KINSHIP CHAPTER 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OF RELATIONSHIPS OF KINSHIP CHAPTER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本书出售、求购地址：https://www.jiaokey.com/book/detail/40693223.html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关键词搜索：https://www.jiaokey.com/tag/CREATION OF RELATIONSHIPS OF KINSHIP CHAPTER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