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本书出售、求购地址：https://www.jiaokey.com/book/detail/40693292.html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关键词搜索：https://www.jiaokey.com/tag/CONSTITUTIONS OF THE COUNTRIES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