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INTRMATIONAL ENCYCLOPDIA OFCOMPARATIVE LAW VOLUME 1 Q/R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INTRMATIONAL ENCYCLOPDIA OFCOMPARATIVE LAW VOLUME 1 Q/R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本书出售、求购地址：https://www.jiaokey.com/book/detail/40693304.html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关键词搜索：https://www.jiaokey.com/tag/INTRMATIONAL ENCYCLOPDIA OFCOMPARATIVE LAW VOLUME 1 Q/R.html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