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LEGAL TRADITIONS IN A NUTSHELL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LEGAL TRADITIONS IN A NUTSHELL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本书出售、求购地址：https://www.jiaokey.com/book/detail/40693353.html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关键词搜索：https://www.jiaokey.com/tag/COMPARATIVE LEGAL TRADITIONS IN A NUTSHELL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