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TATSACHEN-UND NORMARBEIT IM RECHTSVERGLEICH</w:t>
      </w:r>
    </w:p>
    <w:p>
      <w:r>
        <w:rPr>
          <w:rFonts w:ascii="宋体" w:hAnsi="宋体" w:eastAsia="宋体"/>
          <w:sz w:val="24"/>
        </w:rPr>
        <w:t>HANS ALBRECHT HESSE UND STEPHAN MEDER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TATSACHEN-UND NORMARBEIT IM RECHTSVERGLEICH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ALBRECHT HESSE UND STEPHAN MEDER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本书出售、求购地址：https://www.jiaokey.com/book/detail/40693372.html</w:t>
      </w:r>
    </w:p>
    <w:p>
      <w:r>
        <w:t>更多相关图书推荐：https://www.jiaokey.com</w:t>
      </w:r>
    </w:p>
    <w:p>
      <w:r>
        <w:t>HANS ALBRECHT HESSE UND STEPHAN MEDER 其他作品：https://www.jiaokey.com/tag/HANS ALBRECHT HESSE UND STEPHAN MEDER.html</w:t>
      </w:r>
    </w:p>
    <w:p>
      <w:r>
        <w:t>MOHR SIEBECK 出版图书：https://www.jiaokey.com/tag/MOHR SIEBECK.html</w:t>
      </w:r>
    </w:p>
    <w:p>
      <w:r>
        <w:t>关键词搜索：https://www.jiaokey.com/tag/TATSACHEN-UND NORMARBEIT IM RECHTSVERGLEICH.html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