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ILLNESS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ILLNESS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本书出售、求购地址：https://www.jiaokey.com/book/detail/40693448.html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关键词搜索：https://www.jiaokey.com/tag/MENTAL ILLNESS.html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