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8 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8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本书出售、求购地址：https://www.jiaokey.com/book/detail/40693499.html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关键词搜索：https://www.jiaokey.com/tag/UNIFORM LAWS ANNOTATED  VOLUME 8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