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FORUM INTERNATIONALE  NO.5  OCTOBER 1984</w:t>
      </w:r>
    </w:p>
    <w:p>
      <w:r>
        <w:rPr>
          <w:rFonts w:ascii="宋体" w:hAnsi="宋体" w:eastAsia="宋体"/>
          <w:sz w:val="24"/>
        </w:rPr>
        <w:t>D.W.M.WATERS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FORUM INTERNATIONALE  NO.5  OCTOBER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D.W.M.WATERS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本书出售、求购地址：https://www.jiaokey.com/book/detail/40693535.html</w:t>
      </w:r>
    </w:p>
    <w:p>
      <w:r>
        <w:t>更多相关图书推荐：https://www.jiaokey.com</w:t>
      </w:r>
    </w:p>
    <w:p>
      <w:r>
        <w:t>D.W.M.WATERS 其他作品：https://www.jiaokey.com/tag/D.W.M.WATERS.html</w:t>
      </w:r>
    </w:p>
    <w:p>
      <w:r>
        <w:t>关键词搜索：https://www.jiaokey.com/tag/FORUM INTERNATIONALE  NO.5  OCTOBER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