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JUSTICE FROM ANTIUITY TO ENLIGHTENMENT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JUSTICE FROM ANTIUITY TO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本书出售、求购地址：https://www.jiaokey.com/book/detail/40693555.html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关键词搜索：https://www.jiaokey.com/tag/LAW AND JUSTICE FROM ANTIUITY TO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