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GLLOBALISATION AND LABOUR RIGHTS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GLLOBALISATION AND LABOUR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本书出售、求购地址：https://www.jiaokey.com/book/detail/40693589.html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关键词搜索：https://www.jiaokey.com/tag/GLLOBALISATION AND LABOUR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