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REVOLUTIO IN PENOLOGY RETHINKING THE SOCIETY OF CAPTIVES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REVOLUTIO IN PENOLOGY RETHINKING THE SOCIETY OF CAPTIVES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本书出售、求购地址：https://www.jiaokey.com/book/detail/40693703.html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关键词搜索：https://www.jiaokey.com/tag/REVOLUTIO IN PENOLOGY RETHINKING THE SOCIETY OF CAPTIVES.html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