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PATENT ENFORCEMENT WORLDWIDE  A SURVEY OF 15 COUNTRIES  SECOND EDITION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PATENT ENFORCEMENT WORLDWIDE  A SURVEY OF 15 COUNTRIES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本书出售、求购地址：https://www.jiaokey.com/book/detail/40693876.html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关键词搜索：https://www.jiaokey.com/tag/PATENT ENFORCEMENT WORLDWIDE  A SURVEY OF 15 COUNTRIES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