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ANTITRUST LITIGATION  JURISDICTIONAL COMPARISONS  FIRST EDITION 2013</w:t>
      </w:r>
    </w:p>
    <w:p>
      <w:r>
        <w:rPr>
          <w:rFonts w:ascii="宋体" w:hAnsi="宋体" w:eastAsia="宋体"/>
          <w:sz w:val="24"/>
        </w:rPr>
        <w:t>BERNARDINE ADKINS &amp; SAMUEL BEIGHTON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ANTITRUST LITIGATION  JURISDICTIONAL COMPARISONS  FIRST EDITION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BERNARDINE ADKINS &amp; SAMUEL BEIGHTON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本书出售、求购地址：https://www.jiaokey.com/book/detail/40694017.html</w:t>
      </w:r>
    </w:p>
    <w:p>
      <w:r>
        <w:t>更多相关图书推荐：https://www.jiaokey.com</w:t>
      </w:r>
    </w:p>
    <w:p>
      <w:r>
        <w:t>BERNARDINE ADKINS &amp; SAMUEL BEIGHTON 其他作品：https://www.jiaokey.com/tag/BERNARDINE ADKINS &amp; SAMUEL BEIGHTON.html</w:t>
      </w:r>
    </w:p>
    <w:p>
      <w:r>
        <w:t>THOMSON REUTERS 出版图书：https://www.jiaokey.com/tag/THOMSON REUTERS.html</w:t>
      </w:r>
    </w:p>
    <w:p>
      <w:r>
        <w:t>关键词搜索：https://www.jiaokey.com/tag/PRIVATE ANTITRUST LITIGATION  JURISDICTIONAL COMPARISONS  FIRST EDITION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