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scene processing and laboratory workbook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scene processing and laboratory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本书出售、求购地址：https://www.jiaokey.com/book/detail/40694045.html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关键词搜索：https://www.jiaokey.com/tag/Crime scene processing and laboratory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