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RAPE VICTIM  A SYNTHESIS OF RESEARCH FINDINGS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RAPE VICTIM  A SYNTHESIS OF RESEARCH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本书出售、求购地址：https://www.jiaokey.com/book/detail/40694075.html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关键词搜索：https://www.jiaokey.com/tag/UNDERSTANDING THE RAPE VICTIM  A SYNTHESIS OF RESEARCH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