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TESTIMONY OF THE EV ANGELISTS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TESTIMONY OF THE EV ANGELISTS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本书出售、求购地址：https://www.jiaokey.com/book/detail/40694428.html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TESTIMONY OF THE EV ANGELISTS.html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