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LE3ISLATIVE PROCESS A COMPARATIVE APPROACH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LE3ISLATIVE PROCESS A COMPARATIVE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本书出售、求购地址：https://www.jiaokey.com/book/detail/40694436.html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LE3ISLATIVE PROCESS A COMPARATIVE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