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FUNDAMENTALS OF MANAGEMENT  SEVENTH EDITION</w:t>
      </w:r>
    </w:p>
    <w:p>
      <w:r>
        <w:rPr>
          <w:rFonts w:ascii="宋体" w:hAnsi="宋体" w:eastAsia="宋体"/>
          <w:sz w:val="24"/>
        </w:rPr>
        <w:t>KIM A.STEWART  JAMES H.DONNELLY  JAMES L.GIBSON  JOHN M.IVANCEVICH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FUNDAMENTALS OF MANAGEMENT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A.STEWART  JAMES H.DONNELLY  JAMES L.GIBSON  JOHN M.IVANCEVICH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 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本书出售、求购地址：https://www.jiaokey.com/book/detail/40694489.html</w:t>
      </w:r>
    </w:p>
    <w:p>
      <w:r>
        <w:t>更多相关图书推荐：https://www.jiaokey.com</w:t>
      </w:r>
    </w:p>
    <w:p>
      <w:r>
        <w:t>KIM A.STEWART  JAMES H.DONNELLY  JAMES L.GIBSON  JOHN M.IVANCEVICH 其他作品：https://www.jiaokey.com/tag/KIM A.STEWART  JAMES H.DONNELLY  JAMES L.GIBSON  JOHN M.IVANCEVICH.html</w:t>
      </w:r>
    </w:p>
    <w:p>
      <w:r>
        <w:t>BPI  IRWIN 出版图书：https://www.jiaokey.com/tag/BPI  IRWIN.html</w:t>
      </w:r>
    </w:p>
    <w:p>
      <w:r>
        <w:t>关键词搜索：https://www.jiaokey.com/tag/STUDY GUIDE FOR USE WITH FUNDAMENTALS OF MANAGEMENT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