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ENDOCRINOLOGY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ENDOCRINOLOGY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本书出售、求购地址：https://www.jiaokey.com/book/detail/40694553.html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YEAR BOOK OF ENDOCRINOLOGY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