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Atlas of the Human Body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Atlas of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本书出售、求购地址：https://www.jiaokey.com/book/detail/40694601.html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关键词搜索：https://www.jiaokey.com/tag/Photographic Atlas of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