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ANTITRUS AND CUMULATIVE INNOVATION IN THE EU AND THE US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ANTITRUS AND CUMULATIVE INNOVATION IN THE EU AND THE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本书出售、求购地址：https://www.jiaokey.com/book/detail/40694643.html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关键词搜索：https://www.jiaokey.com/tag/INTELLECTUAL PROPERTY ANTITRUS AND CUMULATIVE INNOVATION IN THE EU AND THE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