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CRIMES HARMS AND WRONGS ON THE PRINCIOLES OF CRIMIMALISATION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CRIMES HARMS AND WRONGS ON THE PRINCIOLES OF CRIMIMALISATION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本书出售、求购地址：https://www.jiaokey.com/book/detail/40694716.html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关键词搜索：https://www.jiaokey.com/tag/CRIMES HARMS AND WRONGS ON THE PRINCIOLES OF CRIMIMALISATION.html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