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DEFENSE TECHNIQUES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DEFENSE TECHNIQUES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本书出售、求购地址：https://www.jiaokey.com/book/detail/40694865.html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关键词搜索：https://www.jiaokey.com/tag/CRIMINAL DEFENSE TECHNIQUES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