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IN PERSPECTIVE  ESSAYS IN HONOR OF ISRAEL DRAPKIN</w:t>
      </w:r>
    </w:p>
    <w:p>
      <w:r>
        <w:rPr>
          <w:rFonts w:ascii="宋体" w:hAnsi="宋体" w:eastAsia="宋体"/>
          <w:sz w:val="24"/>
        </w:rPr>
        <w:t>SIMHA F.LANDAU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IN PERSPECTIVE  ESSAYS IN HONOR OF ISRAEL DRAPKIN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SIMHA F.LANDAU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本书出售、求购地址：https://www.jiaokey.com/book/detail/40694867.html</w:t>
      </w:r>
    </w:p>
    <w:p>
      <w:r>
        <w:t>更多相关图书推荐：https://www.jiaokey.com</w:t>
      </w:r>
    </w:p>
    <w:p>
      <w:r>
        <w:t>SIMHA F.LANDAU 其他作品：https://www.jiaokey.com/tag/SIMHA F.LANDAU.html</w:t>
      </w:r>
    </w:p>
    <w:p>
      <w:r>
        <w:t>LEXINGTON BOOKS 出版图书：https://www.jiaokey.com/tag/LEXINGTON BOOKS.html</w:t>
      </w:r>
    </w:p>
    <w:p>
      <w:r>
        <w:t>关键词搜索：https://www.jiaokey.com/tag/CRIMINOLOGY IN PERSPECTIVE  ESSAYS IN HONOR OF ISRAEL DRAPKIN.html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