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RESPIRATORY INSUFFICIENCY  ANESTHESIA FOR THORACIC SURGERY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RESPIRATORY INSUFFICIENCY  ANESTHESIA FOR THORACIC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本书出售、求购地址：https://www.jiaokey.com/book/detail/40695167.html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关键词搜索：https://www.jiaokey.com/tag/TREATMENT OF RESPIRATORY INSUFFICIENCY  ANESTHESIA FOR THORACIC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