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thoracic surgery</w:t>
      </w:r>
    </w:p>
    <w:p>
      <w:r>
        <w:rPr>
          <w:rFonts w:ascii="宋体" w:hAnsi="宋体" w:eastAsia="宋体"/>
          <w:sz w:val="24"/>
        </w:rPr>
        <w:t>Edited by Thomas W. Shields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thoracic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Thomas W. Shields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本书出售、求购地址：https://www.jiaokey.com/book/detail/40695246.html</w:t>
      </w:r>
    </w:p>
    <w:p>
      <w:r>
        <w:t>更多相关图书推荐：https://www.jiaokey.com</w:t>
      </w:r>
    </w:p>
    <w:p>
      <w:r>
        <w:t>Edited by Thomas W. Shields 其他作品：https://www.jiaokey.com/tag/Edited by Thomas W. Shields.html</w:t>
      </w:r>
    </w:p>
    <w:p>
      <w:r>
        <w:t>Lea &amp; Febiger 出版图书：https://www.jiaokey.com/tag/Lea &amp; Febiger.html</w:t>
      </w:r>
    </w:p>
    <w:p>
      <w:r>
        <w:t>关键词搜索：https://www.jiaokey.com/tag/General thoracic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