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TEXTBOOK OF ONCOLOGY VOLUME TWO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TEXTBOOK OF ONCOLOGY VOLUME TWO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本书出售、求购地址：https://www.jiaokey.com/book/detail/40695294.html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关键词搜索：https://www.jiaokey.com/tag/COMPREHENSIVE TEXTBOOK OF ONCOLOGY VOLUME TWO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