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40695481_MEDICAL RADIOISOTOPE SCANNING VOL.1_p562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40695481_MEDICAL RADIOISOTOPE SCANNING VOL.1_p562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本书出售、求购地址：https://www.jiaokey.com/book/detail/40695481.html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关键词搜索：https://www.jiaokey.com/tag/40695481_MEDICAL RADIOISOTOPE SCANNING VOL.1_p562.html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