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EDITION OF CHINA LAW REPORTS</w:t>
      </w:r>
    </w:p>
    <w:p>
      <w:r>
        <w:rPr>
          <w:rFonts w:ascii="宋体" w:hAnsi="宋体" w:eastAsia="宋体"/>
          <w:sz w:val="24"/>
        </w:rPr>
        <w:t>DIRECTOR OF ADVISORY BOARD PROFESSOR XIAO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EDITION OF CHINA LAW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DIRECTOR OF ADVISORY BOARD PROFESSOR XIAO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ISINOLAW HOLDING 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本书出售、求购地址：https://www.jiaokey.com/book/detail/40695579.html</w:t>
      </w:r>
    </w:p>
    <w:p>
      <w:r>
        <w:t>更多相关图书推荐：https://www.jiaokey.com</w:t>
      </w:r>
    </w:p>
    <w:p>
      <w:r>
        <w:t>DIRECTOR OF ADVISORY BOARD PROFESSOR XIAO YANG 其他作品：https://www.jiaokey.com/tag/DIRECTOR OF ADVISORY BOARD PROFESSOR XIAO YANG.html</w:t>
      </w:r>
    </w:p>
    <w:p>
      <w:r>
        <w:t>ISINOLAW HOLDING LTA 出版图书：https://www.jiaokey.com/tag/ISINOLAW HOLDING LTA.html</w:t>
      </w:r>
    </w:p>
    <w:p>
      <w:r>
        <w:t>关键词搜索：https://www.jiaokey.com/tag/SELECTED EDITION OF CHINA LAW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